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Ильназ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Ильгизовича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</w:rPr>
        <w:t>симова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 Га</w:t>
      </w:r>
      <w:r>
        <w:rPr>
          <w:rFonts w:ascii="Times New Roman" w:eastAsia="Times New Roman" w:hAnsi="Times New Roman" w:cs="Times New Roman"/>
          <w:sz w:val="28"/>
          <w:szCs w:val="28"/>
        </w:rPr>
        <w:t>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дома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ОУПДС ОСП по Сабинскому и Тюлячинскому районам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осуществлявшему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 по Сабинскому и Тюлячинскому районам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исполнению этого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оказал сопротивление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закрыл входную дверь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судебного пристава ОУПДС ОСП по Сабинскому и Тюлячинскому районам УФССП России по РТ, уполномоченного на осуществление функций по принудительному исполнению исполнительных документов.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исполнения законного требования судебного пристава ОУПДС ОСП по Сабинскому и Тюлячинскому районам УФССП России по РТ,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на осуществление функций по принудительному исполнению исполнительных документов образует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статьей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материалами дела: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должника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ознакомлен,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И.И. Гасимова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Гасимова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все обстоятельства дела,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и смягчающих обстоятельств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29.10, 30.1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Ильназа Ильгизовича Гасимова, </w:t>
      </w:r>
      <w:r>
        <w:rPr>
          <w:rStyle w:val="cat-PassportDatagrp-14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7284440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14rplc-30">
    <w:name w:val="cat-PassportData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CA2452E3C7FF6524E668F834A5B238368204028371C3A437ABDD4DE21E1059B423914F69282D7lCH6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