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186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району Респ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2 статьи 12.7 Кодекса Российской Федерации об административных правонарушениях, 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Рустема Ринатовича Нигматуллина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и 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Казань, Кадышевская, д. 17, кв. 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торговым представителем,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Р.Р. Нигматуллин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UserDefined-1570329735grp-24rplc-15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CarNumbergrp-18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тем самым, совершил административное правонарушение, предусмотренное частью 2 статьи 12.7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Р.Р. Нигматуллин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Ново-Савиновскому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Казани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Р.Р. Нигматуллин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назначено наказание в виде лишения права управления транспортными средствами сроком на 1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Р.Р. Нигматуллин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в период действия наказания, связанного с лишением специального права по управлению транспортными средствами образует состав административного правонарушения, предусмотренного частью 2 статьи 12.7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частями 1,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</w:t>
      </w:r>
      <w:r>
        <w:rPr>
          <w:rFonts w:ascii="Times New Roman" w:eastAsia="Times New Roman" w:hAnsi="Times New Roman" w:cs="Times New Roman"/>
          <w:sz w:val="28"/>
          <w:szCs w:val="28"/>
        </w:rPr>
        <w:t>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 w:line="280" w:lineRule="atLeast"/>
        <w:ind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Р.Р. Нигматуллин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следующими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01557591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16.02.2022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ОТ 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>
        <w:rPr>
          <w:rFonts w:ascii="Times New Roman" w:eastAsia="Times New Roman" w:hAnsi="Times New Roman" w:cs="Times New Roman"/>
          <w:sz w:val="28"/>
          <w:szCs w:val="28"/>
        </w:rPr>
        <w:t>520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Казани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Р.Р. Нигматуллин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правонарушениях. 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мировой судья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Р.Р. Нигматуллин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12.7 Кодекса Российской Федерации об административных правонарушениях.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Р.Р. Нигматуллин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административного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ения, личность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совершенного административного правонарушения.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смягчающих или отягчающих административную ответственность судом не установлено. 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Рустема Ринатовича Нигматуллина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сто часов.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UserDefined-1570329735grp-24rplc-15">
    <w:name w:val="cat-UserDefined-1570329735 grp-24 rplc-15"/>
    <w:basedOn w:val="DefaultParagraphFont"/>
  </w:style>
  <w:style w:type="character" w:customStyle="1" w:styleId="cat-CarNumbergrp-18rplc-16">
    <w:name w:val="cat-CarNumber grp-18 rplc-16"/>
    <w:basedOn w:val="DefaultParagraphFont"/>
  </w:style>
  <w:style w:type="character" w:customStyle="1" w:styleId="cat-PassportDatagrp-15rplc-38">
    <w:name w:val="cat-PassportData grp-1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