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2022-000171-98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по части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Валентины Петровны Курбеевой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В.П. Курбеева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</w:t>
      </w:r>
      <w:r>
        <w:rPr>
          <w:rStyle w:val="cat-UserDefined-1130981399grp-3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21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 явными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запах алкоголя изо рта, резкое изменение кожных покровов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предусмотренное частью 1 статьи 12.26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В.П. Курбеева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явилась, о времени и месте рассмотрения дела извещена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В.П. Курбеева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явилось наличие у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>его признака: запах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соответствует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26.06.2008 г. N 475.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В.П. Курбеевой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557668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07.02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18481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133923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07.02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05642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прохождения 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распечаткой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«Юпитер»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указанных документов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В.П. Курбеева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незаконности действий сотрудника ГИБДД, составившего 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В.П. Курбеевой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В.П. Курбеевой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 в строгой последовательности, составленные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работники автомобильной инспекции,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В.П. Курбеевой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12.26 Кодекса Российской Федерации об административных правонарушениях.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обстоятельств мировым судьей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Валентину Петровну Курбееву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штрафа в размере тридцати тысяч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Банк ГРКЦ НБ РТ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р/с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р/с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22530014873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В.П. Курбеевой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-1130981399grp-33rplc-15">
    <w:name w:val="cat-UserDefined-1130981399 grp-33 rplc-15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CarNumbergrp-21rplc-19">
    <w:name w:val="cat-CarNumber grp-21 rplc-19"/>
    <w:basedOn w:val="DefaultParagraphFont"/>
  </w:style>
  <w:style w:type="character" w:customStyle="1" w:styleId="cat-PassportDatagrp-18rplc-41">
    <w:name w:val="cat-PassportData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025573D073504A81EFE2714B75L" TargetMode="External" /><Relationship Id="rId11" Type="http://schemas.openxmlformats.org/officeDocument/2006/relationships/hyperlink" Target="consultantplus://offline/ref=5E26F3529880258AA07273F41D96FD4348D78BF50CCB0ED4FE415DD8AB4072L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D7FAF198AD7E401C3AB6BCA30CEF478AE9BCEFED3O" TargetMode="External" /><Relationship Id="rId5" Type="http://schemas.openxmlformats.org/officeDocument/2006/relationships/hyperlink" Target="consultantplus://offline/ref=88FF3FCD269DA9F960D8B6082E772B105FCD8C2E8984E854F3462CC389F4268DA1B577B30E0Eq2DFO" TargetMode="External" /><Relationship Id="rId6" Type="http://schemas.openxmlformats.org/officeDocument/2006/relationships/hyperlink" Target="consultantplus://offline/ref=1F324A6B9D4CF96861688985C1355D79311C3B7EAE1F8AD7E401C3AB6BCA30CEF478AE9BC8EAB3BAF4DEO" TargetMode="External" /><Relationship Id="rId7" Type="http://schemas.openxmlformats.org/officeDocument/2006/relationships/hyperlink" Target="consultantplus://offline/ref=1F324A6B9D4CF96861688985C1355D79311C3B7EA91B8AD7E401C3AB6BCA30CEF478AE9ECBE8FBD3O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F09C9CB028BB2A92B27EED7A1EB5A25B5928AB042A2E75F99AB7ADEA9215B8ED23A97FBD39r1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