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Ильгиза Наифовича Галявиева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зоотехником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Галявиев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511807318grp-3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И.Н. Галявиев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И.Н. Галявиева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И.Н. Галявиева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557445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2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525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распечаткой показаний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И.Н. Галявиевым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И.Н. Галявиева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И.Н. Галявиева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Ильгиза Наифовича Галявиева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</w:t>
      </w:r>
      <w:r>
        <w:rPr>
          <w:rFonts w:ascii="Times New Roman" w:eastAsia="Times New Roman" w:hAnsi="Times New Roman" w:cs="Times New Roman"/>
          <w:sz w:val="28"/>
          <w:szCs w:val="28"/>
        </w:rPr>
        <w:t>222530014881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И.Н. Галявиев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UserDefined-1511807318grp-33rplc-15">
    <w:name w:val="cat-UserDefined-1511807318 grp-33 rplc-15"/>
    <w:basedOn w:val="DefaultParagraphFont"/>
  </w:style>
  <w:style w:type="character" w:customStyle="1" w:styleId="cat-CarMakeModelgrp-21rplc-18">
    <w:name w:val="cat-CarMakeModel grp-21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PassportDatagrp-18rplc-39">
    <w:name w:val="cat-PassportData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