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0180-01-2021-000</w:t>
      </w:r>
      <w:r>
        <w:rPr>
          <w:rFonts w:ascii="Times New Roman" w:eastAsia="Times New Roman" w:hAnsi="Times New Roman" w:cs="Times New Roman"/>
          <w:sz w:val="28"/>
          <w:szCs w:val="28"/>
        </w:rPr>
        <w:t>159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«Внешнеторговое Научно-производственное объединение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«Карамай»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1155033382grp-22rplc-1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адрес: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26-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«Внешнеторговое Научно-производственное объединение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«Карамай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Карамай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 МЧС России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исполнения предписания был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Тем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Карамай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которое предусмотрена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Карамай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 МЧС России по 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предписание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Карамай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указано о необходимости до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устранить нарушения требования по эксплуатации, а также содержанию и использованию защитного сооружения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мирное время.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 МЧС России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исполнения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суду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свидетельствует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Карамай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частью 1 статьи 19.5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Карамай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редписание</w:t>
      </w:r>
      <w:r>
        <w:rPr>
          <w:rFonts w:ascii="Times New Roman" w:eastAsia="Times New Roman" w:hAnsi="Times New Roman" w:cs="Times New Roman"/>
          <w:sz w:val="28"/>
          <w:szCs w:val="28"/>
        </w:rPr>
        <w:t>, акт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Карамай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 мировой судья принимает во внимание цели административного наказания, установленные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отягчающих,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КоАП РФ,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«Внешнеторговое Научно-производственное объединение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«Карамай»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19.5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0318690900000000027</w:t>
      </w:r>
      <w:r>
        <w:rPr>
          <w:rFonts w:ascii="Times New Roman" w:eastAsia="Times New Roman" w:hAnsi="Times New Roman" w:cs="Times New Roman"/>
          <w:sz w:val="28"/>
          <w:szCs w:val="28"/>
        </w:rPr>
        <w:t>391982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1155033382grp-22rplc-10">
    <w:name w:val="cat-UserDefined1155033382 grp-22 rplc-10"/>
    <w:basedOn w:val="DefaultParagraphFont"/>
  </w:style>
  <w:style w:type="character" w:customStyle="1" w:styleId="cat-Addressgrp-3rplc-11">
    <w:name w:val="cat-Address grp-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176NFM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1F324A6B9D4CF96861688985C1355D79311C3B7EA91B8AD7E401C3AB6BCA30CEF478AE9BC8E8B7BFF4D3O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6D4B8C01912575276F779C39F3FFC7C76407C7C210EE75D018DFC24A0C6FE22029381048CD7B5D3E76NCM" TargetMode="External" /><Relationship Id="rId9" Type="http://schemas.openxmlformats.org/officeDocument/2006/relationships/hyperlink" Target="consultantplus://offline/ref=6D4B8C01912575276F779C39F3FFC7C76407C7C210EE75D018DFC24A0C6FE22029381048CD795A3E76N8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