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В. Мишин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дома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ОУПДС ОСП по Сабинскому и Тюлячинскому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осуществлявшему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 по Сабинскому и Тюлячинскому районам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этого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оказал сопротивление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Мишин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В. Мишин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Мишина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законного требования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В. Мишиным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В. Мишина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В. Мишин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ознакомлен,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В. Мишина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В. Мишина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7176772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14rplc-31">
    <w:name w:val="cat-PassportData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CA2452E3C7FF6524E668F834A5B238368204028371C3A437ABDD4DE21E1059B423914F69282D7lCH6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