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марта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Раили Робертовны Гумеровой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</w:t>
      </w:r>
      <w:r>
        <w:rPr>
          <w:rStyle w:val="cat-UserDefined1683487570grp-3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индивидуальным предпринимателем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Р. Гумерова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19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Р.Р. Гумерова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Р.Р. Гумеровой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Р.Р. Гумеровой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733904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2</w:t>
      </w:r>
      <w:r>
        <w:rPr>
          <w:rFonts w:ascii="Times New Roman" w:eastAsia="Times New Roman" w:hAnsi="Times New Roman" w:cs="Times New Roman"/>
          <w:sz w:val="28"/>
          <w:szCs w:val="28"/>
        </w:rPr>
        <w:t>08924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АО </w:t>
      </w:r>
      <w:r>
        <w:rPr>
          <w:rFonts w:ascii="Times New Roman" w:eastAsia="Times New Roman" w:hAnsi="Times New Roman" w:cs="Times New Roman"/>
          <w:sz w:val="28"/>
          <w:szCs w:val="28"/>
        </w:rPr>
        <w:t>081641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результат освидетельствования – 0,</w:t>
      </w:r>
      <w:r>
        <w:rPr>
          <w:rFonts w:ascii="Times New Roman" w:eastAsia="Times New Roman" w:hAnsi="Times New Roman" w:cs="Times New Roman"/>
          <w:sz w:val="28"/>
          <w:szCs w:val="28"/>
        </w:rPr>
        <w:t>398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алкогольное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 распечаткой показаний прибора алкотектор «Юпитер», освидетельствования – 0,398 мг/л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Р.Р. Гумеровой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Р.Р. Гумеровой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4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Р.Р. Гумеровой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Раили Робертовны Гумеровой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Кодекса РФ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1 год 6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</w:t>
      </w:r>
      <w:r>
        <w:rPr>
          <w:rFonts w:ascii="Times New Roman" w:eastAsia="Times New Roman" w:hAnsi="Times New Roman" w:cs="Times New Roman"/>
          <w:sz w:val="28"/>
          <w:szCs w:val="28"/>
        </w:rPr>
        <w:t>21990017002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Р.Р. Гумеровой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UserDefined1683487570grp-30rplc-10">
    <w:name w:val="cat-UserDefined1683487570 grp-30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CarNumbergrp-19rplc-16">
    <w:name w:val="cat-CarNumber grp-19 rplc-16"/>
    <w:basedOn w:val="DefaultParagraphFont"/>
  </w:style>
  <w:style w:type="character" w:customStyle="1" w:styleId="cat-PassportDatagrp-17rplc-36">
    <w:name w:val="cat-PassportData grp-1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63959FBED573BCD71D561B5E2CE2AAA5B70F64CBB8D44h766H" TargetMode="External" /><Relationship Id="rId14" Type="http://schemas.openxmlformats.org/officeDocument/2006/relationships/hyperlink" Target="https://internet.garant.ru/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