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0121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Салавата Ильшатовича Якупова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18810116210924611083,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 Якупов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60-дневный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самым, совершил административное правонарушение, ответственность за которое предусмотрена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С.И. Якупов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С.И. Якуповым 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664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Салавата Ильшатовича Якупова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634652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непосредственно в Тюлячинский районный суд Республики Татарстан,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32">
    <w:name w:val="cat-PassportData grp-1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