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Салавата Ильшатовича Якупова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1881011621</w:t>
      </w:r>
      <w:r>
        <w:rPr>
          <w:rFonts w:ascii="Times New Roman" w:eastAsia="Times New Roman" w:hAnsi="Times New Roman" w:cs="Times New Roman"/>
          <w:sz w:val="28"/>
          <w:szCs w:val="28"/>
        </w:rPr>
        <w:t>1022830386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 Якупов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С.И. Якупов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Якуповым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22.10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Салавата Ильшатовича Якупова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6346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32">
    <w:name w:val="cat-PassportData grp-1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