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Ильнура Габдулхамитовича Галиахметова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09.10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621</w:t>
      </w:r>
      <w:r>
        <w:rPr>
          <w:rFonts w:ascii="Times New Roman" w:eastAsia="Times New Roman" w:hAnsi="Times New Roman" w:cs="Times New Roman"/>
          <w:sz w:val="28"/>
          <w:szCs w:val="28"/>
        </w:rPr>
        <w:t>1009943245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И.Г. Галиахметов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Галиахметов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И.Г. Галиахметов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 ходатайство о рассмотрении дела без его участия.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системного толкования вышеуказанных норм лицо, привлеченное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Галиахметова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И.Г. Галиахметовым 15.10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И.Г. Галиахметов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Галиахметова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Галиахметова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Галиахметова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Галиахметову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Ильнура Габдулхамитовича Галиахметова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3719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6rplc-31">
    <w:name w:val="cat-PassportData grp-16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