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Анатолия Петровича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А.П. Черных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суммах дохода, с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не удержан налог, и сумме неудержанного налога на доходы физических лиц «справка по форме 2-НДФЛ с признаком 2» за 2020 год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А.П. Черных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суммах дохода, с которого не удержан налог, и сумме неудержанного налога на доходы физических лиц «справка по форме 2-НДФЛ с признаком 2» за 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организацией в налоговый орган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А.П. Черных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А.П. Черных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Петровича Черных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5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КБК-7311160115301000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6744296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PassportDatagrp-15rplc-27">
    <w:name w:val="cat-PassportData grp-1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