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9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Игоря </w:t>
      </w:r>
      <w:r>
        <w:rPr>
          <w:rFonts w:ascii="Times New Roman" w:eastAsia="Times New Roman" w:hAnsi="Times New Roman" w:cs="Times New Roman"/>
          <w:sz w:val="28"/>
          <w:szCs w:val="28"/>
        </w:rPr>
        <w:t>Никола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евича </w:t>
      </w:r>
      <w:r>
        <w:rPr>
          <w:rFonts w:ascii="Times New Roman" w:eastAsia="Times New Roman" w:hAnsi="Times New Roman" w:cs="Times New Roman"/>
          <w:sz w:val="28"/>
          <w:szCs w:val="28"/>
        </w:rPr>
        <w:t>Кузьмина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5710894666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выявлено непредставление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Кузьмин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суммах дохода, с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не удержан налог, и сумме неудержанного налога на доходы физических лиц «справка по форме 2-НДФЛ с признаком 2» за 2020 года.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И.Н. Кузьмин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дела не явился, о времени и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извещен надлежащим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-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статьи 289 Налогового кодекса РФ Налогоплательщики (налоговые агенты) представляют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сумм налога на доходы физических лиц, исчисленных и удержанных налоговым агентом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года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сроки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установленные для уплаты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авансовых платежей.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сумм налога на доходы физических лиц, исчисленных и удержанных налоговым агентом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организацией в налоговый орган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02.11.2020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днако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в налоговую службу </w:t>
      </w:r>
      <w:r>
        <w:rPr>
          <w:rFonts w:ascii="Times New Roman" w:eastAsia="Times New Roman" w:hAnsi="Times New Roman" w:cs="Times New Roman"/>
          <w:sz w:val="28"/>
          <w:szCs w:val="28"/>
        </w:rPr>
        <w:t>05.11</w:t>
      </w:r>
      <w:r>
        <w:rPr>
          <w:rFonts w:ascii="Times New Roman" w:eastAsia="Times New Roman" w:hAnsi="Times New Roman" w:cs="Times New Roman"/>
          <w:sz w:val="28"/>
          <w:szCs w:val="28"/>
        </w:rPr>
        <w:t>.2020.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И.Н. Кузьмин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</w:t>
      </w:r>
      <w:r>
        <w:rPr>
          <w:rFonts w:ascii="Times New Roman" w:eastAsia="Times New Roman" w:hAnsi="Times New Roman" w:cs="Times New Roman"/>
          <w:sz w:val="28"/>
          <w:szCs w:val="28"/>
        </w:rPr>
        <w:t>из Единого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И.Н. Кузьмин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наказание, мировой судья учитывает характер соверш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либо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также, </w:t>
      </w:r>
      <w:r>
        <w:rPr>
          <w:rFonts w:ascii="Times New Roman" w:eastAsia="Times New Roman" w:hAnsi="Times New Roman" w:cs="Times New Roman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9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Николаевича Кузьмина, </w:t>
      </w:r>
      <w:r>
        <w:rPr>
          <w:rStyle w:val="cat-PassportDatagrp-18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наказание в виде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тративного штрафа в размере 300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КБК-7311160115301000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6744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9rplc-7">
    <w:name w:val="cat-OrganizationName grp-19 rplc-7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PassportDatagrp-18rplc-29">
    <w:name w:val="cat-PassportData grp-1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C5DA36ED9DD2D780DF4B85C12CFBCA69A0717B16FF9E4375E89965BD6BF85CA10958B1FOER9H" TargetMode="External" /><Relationship Id="rId5" Type="http://schemas.openxmlformats.org/officeDocument/2006/relationships/hyperlink" Target="consultantplus://offline/ref=3E928D11651C9D9DF68565646DEC20DCA5DF708FDBF3EE02157B1BD776650C01C0F9C3680590594Aa9h3F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