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337626458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Айнура Фирдавесовича Хафизова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357-202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337626458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межрайонного отделения надзорной деятельности 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и Тюлячинскому муниципальным районам УНД и ПР ГУ МЧС России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Предписание)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при этом поясни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часть нарушений устранены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устранение остальных нарушений отсутствует финансирование.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межрайонным отделением надзорной деятельности и ПР по Сабинскому и Тюлячинскому муниципальным районам УНД и ПР ГУ МЧС России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врачу ГАУЗ «Тюлячинская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указано о необходимости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указанные в нем нарушения.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устранены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созданы способы исключения условий образования в гор</w:t>
      </w:r>
      <w:r>
        <w:rPr>
          <w:rFonts w:ascii="Times New Roman" w:eastAsia="Times New Roman" w:hAnsi="Times New Roman" w:cs="Times New Roman"/>
          <w:sz w:val="28"/>
          <w:szCs w:val="28"/>
        </w:rPr>
        <w:t>ючей среде источников зажигания,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оборудованы молниезащитой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не проводятся проверки состояния огнезащитной обработки строительных конструкций чердачного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допускается фиксация и снятие самозакрывающихся устройств на дверях лестничных клеток;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путях эвакуации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вращающиеся турникеты, а также другие устройства, препятствующие свободной эвакуации людей.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Обратного суду не доказано.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редписание, акт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 вины сам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Хафизов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 мировой судья принимает во внимание цели административного наказания, установленные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отягчающих,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337626458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Айнура Фирдавесовича Хафизова, </w:t>
      </w:r>
      <w:r>
        <w:rPr>
          <w:rStyle w:val="cat-PassportDatagrp-19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3010005140, ОКТМО-92701000001 получатель УФК по РТ (Министерство юстиции Республики Та</w:t>
      </w:r>
      <w:r>
        <w:rPr>
          <w:rFonts w:ascii="Times New Roman" w:eastAsia="Times New Roman" w:hAnsi="Times New Roman" w:cs="Times New Roman"/>
          <w:sz w:val="28"/>
          <w:szCs w:val="28"/>
        </w:rPr>
        <w:t>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26627198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337626458grp-26rplc-7">
    <w:name w:val="cat-UserDefined337626458 grp-26 rplc-7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337626458grp-26rplc-12">
    <w:name w:val="cat-UserDefined337626458 grp-26 rplc-12"/>
    <w:basedOn w:val="DefaultParagraphFont"/>
  </w:style>
  <w:style w:type="character" w:customStyle="1" w:styleId="cat-UserDefined337626458grp-26rplc-34">
    <w:name w:val="cat-UserDefined337626458 grp-26 rplc-34"/>
    <w:basedOn w:val="DefaultParagraphFont"/>
  </w:style>
  <w:style w:type="character" w:customStyle="1" w:styleId="cat-PassportDatagrp-19rplc-36">
    <w:name w:val="cat-PassportData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4B8C01912575276F779C39F3FFC7C76407C7C210EE75D018DFC24A0C6FE22029381048CD7B5D3E76NCM" TargetMode="External" /><Relationship Id="rId5" Type="http://schemas.openxmlformats.org/officeDocument/2006/relationships/hyperlink" Target="consultantplus://offline/ref=6D4B8C01912575276F779C39F3FFC7C76407C7C210EE75D018DFC24A0C6FE22029381048CD795A3E76N8M" TargetMode="External" /><Relationship Id="rId6" Type="http://schemas.openxmlformats.org/officeDocument/2006/relationships/hyperlink" Target="consultantplus://offline/ref=6D4B8C01912575276F779C39F3FFC7C76407C7C210EE75D018DFC24A0C6FE22029381048CD795A3176NFM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