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 Тюлячинскому судебному району Республики Татарстан Т. Н. Салехов,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Булата Маратовича Валеева,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работающего,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769906081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упаковки туалетной бумаги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 </w:t>
      </w:r>
      <w:r>
        <w:rPr>
          <w:rStyle w:val="cat-OrganizationNamegrp-16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93 рубля 36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изложенном признал полностью. 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16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рассмотреть дело без ее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наличие умысла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предоставленной </w:t>
      </w:r>
      <w:r>
        <w:rPr>
          <w:rStyle w:val="cat-OrganizationNamegrp-16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одно</w:t>
      </w:r>
      <w:r>
        <w:rPr>
          <w:rFonts w:ascii="Times New Roman" w:eastAsia="Times New Roman" w:hAnsi="Times New Roman" w:cs="Times New Roman"/>
          <w:sz w:val="28"/>
          <w:szCs w:val="28"/>
        </w:rPr>
        <w:t>й бутылки пива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 36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подтверждается представленными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подтверждаются доказательствами по делу.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признавше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вину, тяжесть и общественную опасность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данной статьи.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 обстоятельств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обстоятельства и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Б.М. Валеева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 о необходимости назначения наказания в виде административного ареста, не находя оснований для назначения более мягкого наказания, при этом возложив на привлекаемое лицо обязанность по прохождению диагностики в медицинском учреждении.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30.1 Кодекса РФ об административных правонарушениях, мировой судья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Булата Маратовича Валеева, </w:t>
      </w:r>
      <w:r>
        <w:rPr>
          <w:rStyle w:val="cat-PassportDatagrp-15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на 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 года.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right="175" w:firstLine="567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UserDefined1769906081grp-21rplc-13">
    <w:name w:val="cat-UserDefined1769906081 grp-2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16rplc-17">
    <w:name w:val="cat-OrganizationName grp-16 rplc-17"/>
    <w:basedOn w:val="DefaultParagraphFont"/>
  </w:style>
  <w:style w:type="character" w:customStyle="1" w:styleId="cat-OrganizationNamegrp-16rplc-20">
    <w:name w:val="cat-OrganizationName grp-16 rplc-20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C678187CA28324B502D29C6F287160490520FD733C61522FA97FEF4AAA757E3DEAEF3CA042dCg5M" TargetMode="External" /><Relationship Id="rId11" Type="http://schemas.openxmlformats.org/officeDocument/2006/relationships/hyperlink" Target="consultantplus://offline/ref=37C678187CA28324B502D29C6F287160490520FD733C61522FA97FEF4AAA757E3DEAEF3CA042dCgBM" TargetMode="External" /><Relationship Id="rId12" Type="http://schemas.openxmlformats.org/officeDocument/2006/relationships/hyperlink" Target="consultantplus://offline/ref=37C678187CA28324B502D29C6F287160490520FD733C61522FA97FEF4AAA757E3DEAEF3CA041dCg3M" TargetMode="External" /><Relationship Id="rId13" Type="http://schemas.openxmlformats.org/officeDocument/2006/relationships/hyperlink" Target="consultantplus://offline/ref=37C678187CA28324B502D29C6F287160490520FD733C61522FA97FEF4AAA757E3DEAEF3CA041dCg5M" TargetMode="External" /><Relationship Id="rId14" Type="http://schemas.openxmlformats.org/officeDocument/2006/relationships/hyperlink" Target="consultantplus://offline/ref=37C678187CA28324B502D29C6F287160490520FD733C61522FA97FEF4AAA757E3DEAEF3CA041dCgBM" TargetMode="External" /><Relationship Id="rId15" Type="http://schemas.openxmlformats.org/officeDocument/2006/relationships/hyperlink" Target="consultantplus://offline/ref=37C678187CA28324B502D29C6F287160490520FD733C61522FA97FEF4AAA757E3DEAEF3CA040dCg3M" TargetMode="External" /><Relationship Id="rId16" Type="http://schemas.openxmlformats.org/officeDocument/2006/relationships/hyperlink" Target="consultantplus://offline/ref=37C678187CA28324B502D29C6F287160490520FD733C61522FA97FEF4AAA757E3DEAEF3CA040dCg4M" TargetMode="External" /><Relationship Id="rId17" Type="http://schemas.openxmlformats.org/officeDocument/2006/relationships/hyperlink" Target="consultantplus://offline/ref=37C678187CA28324B502D29C6F287160490520FD733C61522FA97FEF4AAA757E3DEAEF3CA040dCgAM" TargetMode="External" /><Relationship Id="rId18" Type="http://schemas.openxmlformats.org/officeDocument/2006/relationships/hyperlink" Target="consultantplus://offline/ref=37C678187CA28324B502D29C6F287160490520FD733C61522FA97FEF4AAA757E3DEAEF3CA047dCg2M" TargetMode="External" /><Relationship Id="rId19" Type="http://schemas.openxmlformats.org/officeDocument/2006/relationships/hyperlink" Target="consultantplus://offline/ref=37C678187CA28324B502D29C6F287160490520FD733C61522FA97FEF4AAA757E3DEAEF3CA046dCg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C678187CA28324B502D29C6F287160490520FD733C61522FA97FEF4AAA757E3DEAEF3CA046dCg6M" TargetMode="External" /><Relationship Id="rId21" Type="http://schemas.openxmlformats.org/officeDocument/2006/relationships/hyperlink" Target="consultantplus://offline/ref=37C678187CA28324B502D29C6F287160490520FD733C61522FA97FEF4AAA757E3DEAEF3CA046dCg4M" TargetMode="External" /><Relationship Id="rId22" Type="http://schemas.openxmlformats.org/officeDocument/2006/relationships/hyperlink" Target="consultantplus://offline/ref=37C678187CA28324B502D29C6F287160490520FD733C61522FA97FEF4AAA757E3DEAEF3CA045dCg3M" TargetMode="External" /><Relationship Id="rId23" Type="http://schemas.openxmlformats.org/officeDocument/2006/relationships/hyperlink" Target="consultantplus://offline/ref=37C678187CA28324B502D29C6F287160490520FD733C61522FA97FEF4AAA757E3DEAEF3CA045dCg1M" TargetMode="External" /><Relationship Id="rId24" Type="http://schemas.openxmlformats.org/officeDocument/2006/relationships/hyperlink" Target="consultantplus://offline/ref=37C678187CA28324B502D29C6F287160490520FD733C61522FA97FEF4AAA757E3DEAEF3CA045dCg7M" TargetMode="External" /><Relationship Id="rId25" Type="http://schemas.openxmlformats.org/officeDocument/2006/relationships/hyperlink" Target="consultantplus://offline/ref=37C678187CA28324B502D29C6F287160490520FD733C61522FA97FEF4AAA757E3DEAEF3CA241C418d2gBM" TargetMode="External" /><Relationship Id="rId26" Type="http://schemas.openxmlformats.org/officeDocument/2006/relationships/hyperlink" Target="consultantplus://offline/ref=37C678187CA28324B502D29C6F287160490520FD733C61522FA97FEF4AAA757E3DEAEF3CA241C418d2g9M" TargetMode="External" /><Relationship Id="rId27" Type="http://schemas.openxmlformats.org/officeDocument/2006/relationships/hyperlink" Target="consultantplus://offline/ref=1F324A6B9D4CF96861688985C1355D79311C3B7EA91B8AD7E401C3AB6BCA30CEF478AE9BC8E8B7BFF4D3O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C678187CA28324B502D29C6F287160490520FD733C61522FA97FEF4AAA757E3DEAEF3CA241C711d2gAM" TargetMode="External" /><Relationship Id="rId5" Type="http://schemas.openxmlformats.org/officeDocument/2006/relationships/hyperlink" Target="consultantplus://offline/ref=37C678187CA28324B502D29C6F287160490520FD733C61522FA97FEF4AAA757E3DEAEF3CA240C01Dd2gBM" TargetMode="External" /><Relationship Id="rId6" Type="http://schemas.openxmlformats.org/officeDocument/2006/relationships/hyperlink" Target="consultantplus://offline/ref=37C678187CA28324B502D29C6F287160490520FD733C61522FA97FEF4AAA757E3DEAEF3CA241C710d2gCM" TargetMode="External" /><Relationship Id="rId7" Type="http://schemas.openxmlformats.org/officeDocument/2006/relationships/hyperlink" Target="consultantplus://offline/ref=37C678187CA28324B502D29C6F287160490520FD733C61522FA97FEF4AAA757E3DEAEF3CA241C419d2gBM" TargetMode="External" /><Relationship Id="rId8" Type="http://schemas.openxmlformats.org/officeDocument/2006/relationships/hyperlink" Target="consultantplus://offline/ref=37C678187CA28324B502D29C6F287160490520FD733C61522FA97FEF4AAA757E3DEAEF3CA241C419d2g9M" TargetMode="External" /><Relationship Id="rId9" Type="http://schemas.openxmlformats.org/officeDocument/2006/relationships/hyperlink" Target="consultantplus://offline/ref=37C678187CA28324B502D29C6F287160490520FD733C61522FA97FEF4AAA757E3DEAEF3CA042dCg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