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Ильдара Гилмановича Фаляхова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работающего в </w:t>
      </w:r>
      <w:r>
        <w:rPr>
          <w:rStyle w:val="cat-OrganizationNamegrp-19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И.Г. Фаляхов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UserDefined-1985780464grp-3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 Правил Дорожного движения,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1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22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тем самым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И.Г. Фаляхов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 вину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протокол об административном правонарушении составлен уполномоченным должностным лицом, сведения, необходимые для правильного разрешения дела в протоколе отражены.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И.Г. Фаляхов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были проведены в строгой последовательности, составленные в отношении него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И.Г. Фаляхов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Fonts w:ascii="Times New Roman" w:eastAsia="Times New Roman" w:hAnsi="Times New Roman" w:cs="Times New Roman"/>
          <w:sz w:val="28"/>
          <w:szCs w:val="28"/>
        </w:rPr>
        <w:t>017</w:t>
      </w:r>
      <w:r>
        <w:rPr>
          <w:rFonts w:ascii="Times New Roman" w:eastAsia="Times New Roman" w:hAnsi="Times New Roman" w:cs="Times New Roman"/>
          <w:sz w:val="28"/>
          <w:szCs w:val="28"/>
        </w:rPr>
        <w:t>33604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отстранении от управления транспортным средством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ОТ 2089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АО 081</w:t>
      </w:r>
      <w:r>
        <w:rPr>
          <w:rFonts w:ascii="Times New Roman" w:eastAsia="Times New Roman" w:hAnsi="Times New Roman" w:cs="Times New Roman"/>
          <w:sz w:val="28"/>
          <w:szCs w:val="28"/>
        </w:rPr>
        <w:t>781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результат освидетельствования – 0,</w:t>
      </w:r>
      <w:r>
        <w:rPr>
          <w:rFonts w:ascii="Times New Roman" w:eastAsia="Times New Roman" w:hAnsi="Times New Roman" w:cs="Times New Roman"/>
          <w:sz w:val="28"/>
          <w:szCs w:val="28"/>
        </w:rPr>
        <w:t>679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алкогольное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,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12.8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предполагать, что работники автомобильной инспекции, исполняя свои должностные обязанности, совершили неправомерные действия и составили заведомо ложные документы у суда не имеется.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И.Г. Фаляхов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 в состоян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опьянения подтверждается совокупностью представленных в материалах дела доказательств, которые были исследованы в ходе судебного заседания. Таким образом, на основе полного, всестороннего и объективного исследования всех обстоятельств дела, мировой судья приходит к выводу о наличии события правонарушения и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И.Г. Фаляхов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привлечения к административной ответственности, предусмотренной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правовое значение имеет факт нахождения в состоянии опьянения (алкогольного, наркотического или иного) водителя, управляющего транспортным средством.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2006 г</w:t>
      </w:r>
      <w:r>
        <w:rPr>
          <w:rFonts w:ascii="Times New Roman" w:eastAsia="Times New Roman" w:hAnsi="Times New Roman" w:cs="Times New Roman"/>
          <w:sz w:val="28"/>
          <w:szCs w:val="28"/>
        </w:rPr>
        <w:t>.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унктом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 2008 года N 475 (далее - Правила),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литр выдыхаемого воздуха.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И.Г. Фаляхов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во вменяемом ему административном правонарушении.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а также все обстоятельства дела.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либо отягчающих обстоятельств не установлено.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Ильдара Гилмановича Фаляхова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3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12.8 Кодекса РФ об административных правонарушениях и назначить наказание в виде штрафа в размере тридцати тысяч рублей с лишением права управления транспортными средствами на срок 1 год 6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в законную силу (получатель УФК по РТ (УГИБДД МВД по РТ)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– НБ Республика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1654002946, КПП 165945001 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03100643000000011100, кор.сч.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szCs w:val="28"/>
        </w:rPr>
        <w:t>92701000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18810416211990</w:t>
      </w:r>
      <w:r>
        <w:rPr>
          <w:rFonts w:ascii="Times New Roman" w:eastAsia="Times New Roman" w:hAnsi="Times New Roman" w:cs="Times New Roman"/>
          <w:sz w:val="28"/>
          <w:szCs w:val="28"/>
        </w:rPr>
        <w:t>911666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И.Г. Фаляхов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19rplc-10">
    <w:name w:val="cat-OrganizationName grp-19 rplc-10"/>
    <w:basedOn w:val="DefaultParagraphFont"/>
  </w:style>
  <w:style w:type="character" w:customStyle="1" w:styleId="cat-UserDefined-1985780464grp-33rplc-14">
    <w:name w:val="cat-UserDefined-1985780464 grp-33 rplc-14"/>
    <w:basedOn w:val="DefaultParagraphFont"/>
  </w:style>
  <w:style w:type="character" w:customStyle="1" w:styleId="cat-CarMakeModelgrp-21rplc-17">
    <w:name w:val="cat-CarMakeModel grp-21 rplc-17"/>
    <w:basedOn w:val="DefaultParagraphFont"/>
  </w:style>
  <w:style w:type="character" w:customStyle="1" w:styleId="cat-CarNumbergrp-22rplc-18">
    <w:name w:val="cat-CarNumber grp-22 rplc-18"/>
    <w:basedOn w:val="DefaultParagraphFont"/>
  </w:style>
  <w:style w:type="character" w:customStyle="1" w:styleId="cat-PassportDatagrp-18rplc-39">
    <w:name w:val="cat-PassportData grp-1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B3D018E4FB0641A00D0F2F3000DBE2CC8FD5F8BBB39611734DFCF179238B34370CF9E1080DBCb4G" TargetMode="External" /><Relationship Id="rId11" Type="http://schemas.openxmlformats.org/officeDocument/2006/relationships/hyperlink" Target="consultantplus://offline/ref=C449F2A0E5380E022B44DE46DBA8678FDDAB3C51F8ED573BCD71D561B5E2CE2AAA5B70F64CBB8D40h765H" TargetMode="External" /><Relationship Id="rId12" Type="http://schemas.openxmlformats.org/officeDocument/2006/relationships/hyperlink" Target="consultantplus://offline/ref=C449F2A0E5380E022B44DE46DBA8678FDDAB3C51F8ED573BCD71D561B5E2CE2AAA5B70F148BEh86DH" TargetMode="External" /><Relationship Id="rId13" Type="http://schemas.openxmlformats.org/officeDocument/2006/relationships/hyperlink" Target="consultantplus://offline/ref=C449F2A0E5380E022B44DE46DBA8678FDDAB3C51F8ED573BCD71D561B5E2CE2AAA5B70F34EBCh86DH" TargetMode="External" /><Relationship Id="rId14" Type="http://schemas.openxmlformats.org/officeDocument/2006/relationships/hyperlink" Target="consultantplus://offline/ref=C449F2A0E5380E022B44DE46DBA8678FDDA13858FBED573BCD71D561B5E2CE2AAA5B70F64CBB8C43h76EH" TargetMode="External" /><Relationship Id="rId15" Type="http://schemas.openxmlformats.org/officeDocument/2006/relationships/hyperlink" Target="consultantplus://offline/ref=C449F2A0E5380E022B44DE46DBA8678FDDA63959FBED573BCD71D561B5E2CE2AAA5B70F64CBB8D44h766H" TargetMode="External" /><Relationship Id="rId16" Type="http://schemas.openxmlformats.org/officeDocument/2006/relationships/hyperlink" Target="https://internet.garant.ru/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96C4DD2AA224ED11C90FAF03BBBE4591AAE43A19A962ECF140C4AF41A63634715733E4C6116062gDoAL" TargetMode="External" /><Relationship Id="rId5" Type="http://schemas.openxmlformats.org/officeDocument/2006/relationships/hyperlink" Target="consultantplus://offline/ref=5AA2F96CBBD06AA9BB16762BBFC7DFCBAEE68F1D5662DA86651AD2C68C8634794B5D4E7A0FE1786FDFHCK" TargetMode="External" /><Relationship Id="rId6" Type="http://schemas.openxmlformats.org/officeDocument/2006/relationships/hyperlink" Target="consultantplus://offline/ref=E22B090A27E4DE2FD0D375768364EBD6FDA0C8EF993FF70E3CEECED3B104FE2ACDDE3C8BFEA4CC2Al0c0K" TargetMode="External" /><Relationship Id="rId7" Type="http://schemas.openxmlformats.org/officeDocument/2006/relationships/hyperlink" Target="consultantplus://offline/ref=1F324A6B9D4CF96861688985C1355D79311C3B7EA91B8AD7E401C3AB6BCA30CEF478AE9BC8E8B7BFF4D3O" TargetMode="External" /><Relationship Id="rId8" Type="http://schemas.openxmlformats.org/officeDocument/2006/relationships/hyperlink" Target="consultantplus://offline/ref=5E26F3529880258AA07273F41D96FD4348D78BF50CCB0ED4FE415DD8AB025573D073504A81EFE2714B75L" TargetMode="External" /><Relationship Id="rId9" Type="http://schemas.openxmlformats.org/officeDocument/2006/relationships/hyperlink" Target="consultantplus://offline/ref=5E26F3529880258AA07273F41D96FD4348D78BF50CCB0ED4FE415DD8AB4072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