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Фаиза Рамилевича Миннахметова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45 минут возле д. 20 по ул. </w:t>
      </w:r>
      <w:r>
        <w:rPr>
          <w:rStyle w:val="cat-FIOgrp-1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01557571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2018506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АО </w:t>
      </w:r>
      <w:r>
        <w:rPr>
          <w:rFonts w:ascii="Times New Roman" w:eastAsia="Times New Roman" w:hAnsi="Times New Roman" w:cs="Times New Roman"/>
          <w:sz w:val="28"/>
          <w:szCs w:val="28"/>
        </w:rPr>
        <w:t>133958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показаний прибора алкотектор Юпитер,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Фаиза Рамилевича Миннахметова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2530001233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Ф.Р. Миннахметов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PassportDatagrp-16rplc-37">
    <w:name w:val="cat-PassportData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