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1258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Л.И. Кочергиной,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Айдара Фикатовича Гаянова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А.Ф. Гаянов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2072725218grp-3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CarNumbergrp-22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А.Ф. Гаянов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пояснил, что он не употреблял алкоголь, употреблял только лекарственный препарат «корв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лол», из-за чего могло показать наличия спирта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А.Ф. Гаянов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А.Ф. Гаянов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01557</w:t>
      </w:r>
      <w:r>
        <w:rPr>
          <w:rFonts w:ascii="Times New Roman" w:eastAsia="Times New Roman" w:hAnsi="Times New Roman" w:cs="Times New Roman"/>
          <w:sz w:val="28"/>
          <w:szCs w:val="28"/>
        </w:rPr>
        <w:t>661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15.12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16 ОТ 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>
        <w:rPr>
          <w:rFonts w:ascii="Times New Roman" w:eastAsia="Times New Roman" w:hAnsi="Times New Roman" w:cs="Times New Roman"/>
          <w:sz w:val="28"/>
          <w:szCs w:val="28"/>
        </w:rPr>
        <w:t>471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АО </w:t>
      </w:r>
      <w:r>
        <w:rPr>
          <w:rFonts w:ascii="Times New Roman" w:eastAsia="Times New Roman" w:hAnsi="Times New Roman" w:cs="Times New Roman"/>
          <w:sz w:val="28"/>
          <w:szCs w:val="28"/>
        </w:rPr>
        <w:t>112699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результат освидетельствования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164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алкогольное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распечаткой показаний прибора алкотектор Юпитер, согласно которой результат освидетельствования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0,164 мг/л,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А.Ф. Гаянов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в состоянии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А.Ф. Гаянов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2006 г</w:t>
      </w:r>
      <w:r>
        <w:rPr>
          <w:rFonts w:ascii="Times New Roman" w:eastAsia="Times New Roman" w:hAnsi="Times New Roman" w:cs="Times New Roman"/>
          <w:sz w:val="28"/>
          <w:szCs w:val="28"/>
        </w:rPr>
        <w:t>.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Довод А.Ф. Гаянова о том, что положительный результат освидетельствования на состояние алкогольного опьянения мог быть в результате употребления им лекарственного препарата «корв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лол», не может служить основанием для освобождения его от ответственности. Результат освидетельствования на состояние алкогольного опьянения зафиксирован в акте освидетельствования, с котор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А.Ф. Гаянов согласился. Оснований для признания этого документа ненадлежащим доказательством у мирового </w:t>
      </w:r>
      <w:r>
        <w:rPr>
          <w:rFonts w:ascii="Times New Roman" w:eastAsia="Times New Roman" w:hAnsi="Times New Roman" w:cs="Times New Roman"/>
          <w:sz w:val="28"/>
          <w:szCs w:val="28"/>
        </w:rPr>
        <w:t>судьи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Приведенный довод не свидетельствует об отсутствии в его деянии состава административного правонарушения, поскольку в силу требований пункта 2.7 Правил 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Вместе с тем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инструкции лекарственного препарата «корвалол»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оказывает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лияние на способность к управлению транспортными средствами и механизмами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А.Ф. Гаянов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Айдара Фикатовича Гаянова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4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наказание в виде штрафа в размере тридцати тысяч рублей с лишением права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010001140 ОКТМО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1881041621</w:t>
      </w:r>
      <w:r>
        <w:rPr>
          <w:rFonts w:ascii="Times New Roman" w:eastAsia="Times New Roman" w:hAnsi="Times New Roman" w:cs="Times New Roman"/>
          <w:sz w:val="28"/>
          <w:szCs w:val="28"/>
        </w:rPr>
        <w:t>2530001</w:t>
      </w:r>
      <w:r>
        <w:rPr>
          <w:rFonts w:ascii="Times New Roman" w:eastAsia="Times New Roman" w:hAnsi="Times New Roman" w:cs="Times New Roman"/>
          <w:sz w:val="28"/>
          <w:szCs w:val="28"/>
        </w:rPr>
        <w:t>187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А.Ф. Гаяновым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UserDefined-2072725218grp-33rplc-16">
    <w:name w:val="cat-UserDefined-2072725218 grp-33 rplc-16"/>
    <w:basedOn w:val="DefaultParagraphFont"/>
  </w:style>
  <w:style w:type="character" w:customStyle="1" w:styleId="cat-CarMakeModelgrp-21rplc-17">
    <w:name w:val="cat-CarMakeModel grp-21 rplc-17"/>
    <w:basedOn w:val="DefaultParagraphFont"/>
  </w:style>
  <w:style w:type="character" w:customStyle="1" w:styleId="cat-CarNumbergrp-22rplc-18">
    <w:name w:val="cat-CarNumber grp-22 rplc-18"/>
    <w:basedOn w:val="DefaultParagraphFont"/>
  </w:style>
  <w:style w:type="character" w:customStyle="1" w:styleId="cat-PassportDatagrp-19rplc-40">
    <w:name w:val="cat-PassportData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B3C51F8ED573BCD71D561B5E2CE2AAA5B70F34EBCh86DH" TargetMode="External" /><Relationship Id="rId14" Type="http://schemas.openxmlformats.org/officeDocument/2006/relationships/hyperlink" Target="consultantplus://offline/ref=C449F2A0E5380E022B44DE46DBA8678FDDA13858FBED573BCD71D561B5E2CE2AAA5B70F64CBB8C43h76EH" TargetMode="External" /><Relationship Id="rId15" Type="http://schemas.openxmlformats.org/officeDocument/2006/relationships/hyperlink" Target="consultantplus://offline/ref=C449F2A0E5380E022B44DE46DBA8678FDDA63959FBED573BCD71D561B5E2CE2AAA5B70F64CBB8D44h766H" TargetMode="External" /><Relationship Id="rId16" Type="http://schemas.openxmlformats.org/officeDocument/2006/relationships/hyperlink" Target="https://internet.garant.ru/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