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1-00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Айрата Радиевича Набиуллина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Набиуллиным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расчет был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sz w:val="28"/>
          <w:szCs w:val="28"/>
        </w:rPr>
        <w:t>Р.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явился,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предупреждение или наложение административного штрафа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 лиц в размере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А.Р. Набиуллин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А.Р. Набиуллин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Айрата Радиевича Набиуллина,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PassportDatagrp-13rplc-9">
    <w:name w:val="cat-PassportData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PassportDatagrp-13rplc-23">
    <w:name w:val="cat-PassportData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