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1-00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</w:p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статье 15.5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Совета Тюлячинского сельского поселения Раил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Камиловн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Хузиахметовой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УСТАНОВИЛ: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инспекцией ФНС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eastAsia="Times New Roman" w:hAnsi="Times New Roman" w:cs="Times New Roman"/>
          <w:sz w:val="28"/>
          <w:szCs w:val="28"/>
        </w:rPr>
        <w:t>№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Республик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было выявлено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бухгалтером Совета Тюлячинского сельского поселения Р.К. Хузиахметовой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расчета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12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01.02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расчет был 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Р.К. Хузиахметов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сроков представления налоговой декларации в налоговый орган по месту учета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должностных лиц в размере от трехсот до пятисот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Р.К. Хузиахметов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правонарушении, распечаткой страницы АИС «Налог»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Р.К. Хузиахметова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статьей 15.5 Кодекса РФ об административных правонарушениях.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наказание, мировой судья учитывает характер совершённого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личность виновного, его имущественное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положение. Обстоятельств, отягчающих либо смягчающих 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ответственность, а также, исключающих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не выявлено.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ПОСТАНОВИЛ: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Совета Тюлячинского сельского поселения Раилю Камиловну Хузиахметову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6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объявить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16rplc-22">
    <w:name w:val="cat-PassportData grp-16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