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0032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Булата Амировича 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работая в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являясь там приемщиком лома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производил заготовку лома черных и цветных металлов, а именно без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формления актов приема и сдачи, без проведения радиационного контроля и контроля взрывобезопасности.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статьей 14.26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рассмотрения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отходами цветных и черных металлов (приема, учета, хранения, транспортировки),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1 - 10 статьи 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6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Кодекса, а также их отчуждения -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их отчуждения, утвержденных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5700622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фототаблицей,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 и их отчуждения, утвержденных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по делу доказательства,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Б.А. Габдрахманов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 и </w:t>
      </w:r>
      <w:r>
        <w:rPr>
          <w:rFonts w:ascii="Times New Roman" w:eastAsia="Times New Roman" w:hAnsi="Times New Roman" w:cs="Times New Roman"/>
          <w:sz w:val="28"/>
          <w:szCs w:val="28"/>
        </w:rPr>
        <w:t>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об изъятии предметов административного правонарушения материалы дела не содержат,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конфискации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мирового судьи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Роберта Альбертовича Садыкова, 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403615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PassportDatagrp-19rplc-28">
    <w:name w:val="cat-PassportData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6D4B8C01912575276F779C39F3FFC7C76407C7C210EE75D018DFC24A0C6FE22029381048CD7B5D3E76NCM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