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2021-00</w:t>
      </w:r>
      <w:r>
        <w:rPr>
          <w:rFonts w:ascii="Times New Roman" w:eastAsia="Times New Roman" w:hAnsi="Times New Roman" w:cs="Times New Roman"/>
          <w:sz w:val="28"/>
          <w:szCs w:val="28"/>
        </w:rPr>
        <w:t>1226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11/2022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Валерия Юрьевича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улице </w:t>
      </w:r>
      <w:r>
        <w:rPr>
          <w:rStyle w:val="cat-UserDefined-1516837874grp-2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присмотра находилась собака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принадлежащая </w:t>
      </w:r>
      <w:r>
        <w:rPr>
          <w:rFonts w:ascii="Times New Roman" w:eastAsia="Times New Roman" w:hAnsi="Times New Roman" w:cs="Times New Roman"/>
          <w:sz w:val="28"/>
          <w:szCs w:val="28"/>
        </w:rPr>
        <w:t>В.Ю. Новикову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Собака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укусила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В.Ю. Новиков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В.Ю.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3.7 Кодекса Республики Татарстан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 -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трехсот до одной тысячи рублей.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В.Ю. Новиков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не уследив за тем,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собака находилась в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намордника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3.7 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Новикова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Новикова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представленными материалами дела об административном правонарушении: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фотографией,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Новикову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административного правонарушения, его личность, имущественное положение.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отягчающих обстоятельств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Валерия Юрьевича Новикова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3.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1073010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388184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-1516837874grp-22rplc-13">
    <w:name w:val="cat-UserDefined-1516837874 grp-2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PassportDatagrp-15rplc-28">
    <w:name w:val="cat-PassportData grp-1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