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Азата Нуриевича Камалиева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А.Н.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д. 1 по ул. Большая Нагорная с. Тюлячи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9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0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А.Н.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предоставив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А.Н.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А.Н.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01722957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ОТ 208935,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 16 АО 081626, согласно которому результат освидетельствования – 0,720 мг/л, установлено алкогольное опьянение.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А.Н.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в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А.Н.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А.Н.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Азата Нуриевича Камалиева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1 год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18810416211990751650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А.Н.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CarMakeModelgrp-19rplc-15">
    <w:name w:val="cat-CarMakeModel grp-19 rplc-15"/>
    <w:basedOn w:val="DefaultParagraphFont"/>
  </w:style>
  <w:style w:type="character" w:customStyle="1" w:styleId="cat-CarNumbergrp-20rplc-16">
    <w:name w:val="cat-CarNumber grp-20 rplc-16"/>
    <w:basedOn w:val="DefaultParagraphFont"/>
  </w:style>
  <w:style w:type="character" w:customStyle="1" w:styleId="cat-PassportDatagrp-17rplc-37">
    <w:name w:val="cat-PassportData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