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1-00</w:t>
      </w:r>
      <w:r>
        <w:rPr>
          <w:rFonts w:ascii="Times New Roman" w:eastAsia="Times New Roman" w:hAnsi="Times New Roman" w:cs="Times New Roman"/>
          <w:sz w:val="28"/>
          <w:szCs w:val="28"/>
        </w:rPr>
        <w:t>1201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Линара Рафизовича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Гильмутдиновым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27.05.2021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Л.Р. Гильмутдинов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Л.Р. Гильмутдинов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Линара Рафизовича Гильмутдинова,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PassportDatagrp-13rplc-23">
    <w:name w:val="cat-PassportData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