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 А.Э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1881001616000275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12.05.2022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 А.Э. в судебном заседании вину признал.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штраф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 после составления протокола по ч. 1 ст. 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УИН 1881001616000275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12.05.2022 </w:t>
      </w:r>
      <w:r>
        <w:rPr>
          <w:rFonts w:ascii="Times New Roman" w:eastAsia="Times New Roman" w:hAnsi="Times New Roman" w:cs="Times New Roman"/>
          <w:sz w:val="28"/>
          <w:szCs w:val="28"/>
        </w:rPr>
        <w:t>Булатов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Булатов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Булатовым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017</w:t>
      </w:r>
      <w:r>
        <w:rPr>
          <w:rFonts w:ascii="Times New Roman" w:eastAsia="Times New Roman" w:hAnsi="Times New Roman" w:cs="Times New Roman"/>
          <w:sz w:val="28"/>
          <w:szCs w:val="28"/>
        </w:rPr>
        <w:t>1382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Булатов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обстоятельствами являются признание вины и уплата штрафа после составления протокола.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Булатову А.Э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</w:t>
      </w:r>
      <w:r>
        <w:rPr>
          <w:rStyle w:val="cat-UserDefinedgrp-24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grp-25rplc-11">
    <w:name w:val="cat-UserDefined grp-25 rplc-11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