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691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Татарско-</w:t>
      </w:r>
      <w:r>
        <w:rPr>
          <w:rFonts w:ascii="Times New Roman" w:eastAsia="Times New Roman" w:hAnsi="Times New Roman" w:cs="Times New Roman"/>
          <w:sz w:val="28"/>
          <w:szCs w:val="28"/>
        </w:rPr>
        <w:t>Янтыкского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представление в МРИ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единой (упрощенной)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налоговая декларация представлена несвоевременно в связи с поступлением на работу нового секретаря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 кварталом, полугодием, 9 месяцами, календарным годом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определением о возбуждении дела об административном правонарушении от 2 ноября 2021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обстоятельством является признание вины.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03390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7rplc-5">
    <w:name w:val="cat-UserDefined grp-17 rplc-5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ExternalSystemDefinedgrp-15rplc-11">
    <w:name w:val="cat-ExternalSystemDefined grp-15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UserDefinedgrp-17rplc-25">
    <w:name w:val="cat-UserDefined grp-17 rplc-25"/>
    <w:basedOn w:val="DefaultParagraphFont"/>
  </w:style>
  <w:style w:type="character" w:customStyle="1" w:styleId="cat-UserDefinedgrp-16rplc-29">
    <w:name w:val="cat-UserDefined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6E77-4998-4977-BAD5-D7032D5AC62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