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Мухут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58117689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58117689 от 18.02.2022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0178432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</w:t>
      </w:r>
      <w:r>
        <w:rPr>
          <w:rFonts w:ascii="Times New Roman" w:eastAsia="Times New Roman" w:hAnsi="Times New Roman" w:cs="Times New Roman"/>
          <w:sz w:val="28"/>
          <w:szCs w:val="28"/>
        </w:rPr>
        <w:t>856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