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Мухут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60803987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60803987 от 11.03.2022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01784325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9344678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