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2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удостоверение: </w:t>
      </w:r>
      <w:r>
        <w:rPr>
          <w:rStyle w:val="cat-ExternalSystem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Хабибуллин И.И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18810016170005846755 от 20.04.2022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3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Хабибуллин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 УИН 1881001617000584</w:t>
      </w:r>
      <w:r>
        <w:rPr>
          <w:rFonts w:ascii="Times New Roman" w:eastAsia="Times New Roman" w:hAnsi="Times New Roman" w:cs="Times New Roman"/>
          <w:sz w:val="28"/>
          <w:szCs w:val="28"/>
        </w:rPr>
        <w:t>6755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.04.2022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№0175760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 с отметкой о вручении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Хабибуллину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9344</w:t>
      </w:r>
      <w:r>
        <w:rPr>
          <w:rFonts w:ascii="Times New Roman" w:eastAsia="Times New Roman" w:hAnsi="Times New Roman" w:cs="Times New Roman"/>
          <w:sz w:val="28"/>
          <w:szCs w:val="28"/>
        </w:rPr>
        <w:t>472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4">
    <w:name w:val="cat-UserDefined grp-23 rplc-4"/>
    <w:basedOn w:val="DefaultParagraphFont"/>
  </w:style>
  <w:style w:type="character" w:customStyle="1" w:styleId="cat-ExternalSystemDefinedgrp-21rplc-5">
    <w:name w:val="cat-ExternalSystemDefined grp-21 rplc-5"/>
    <w:basedOn w:val="DefaultParagraphFont"/>
  </w:style>
  <w:style w:type="character" w:customStyle="1" w:styleId="cat-PassportDatagrp-12rplc-6">
    <w:name w:val="cat-PassportData grp-1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ExternalSystemDefinedgrp-22rplc-8">
    <w:name w:val="cat-ExternalSystemDefined grp-22 rplc-8"/>
    <w:basedOn w:val="DefaultParagraphFont"/>
  </w:style>
  <w:style w:type="character" w:customStyle="1" w:styleId="cat-ExternalSystemDefinedgrp-20rplc-10">
    <w:name w:val="cat-ExternalSystemDefined grp-20 rplc-10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UserDefinedgrp-23rplc-28">
    <w:name w:val="cat-UserDefined grp-2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