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Style w:val="cat-ExternalSystem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УИН 1881001617000</w:t>
      </w:r>
      <w:r>
        <w:rPr>
          <w:rFonts w:ascii="Times New Roman" w:eastAsia="Times New Roman" w:hAnsi="Times New Roman" w:cs="Times New Roman"/>
          <w:sz w:val="28"/>
          <w:szCs w:val="28"/>
        </w:rPr>
        <w:t>5848957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10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УИН 18810016170005848957 от 27.04.2022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№01757</w:t>
      </w:r>
      <w:r>
        <w:rPr>
          <w:rFonts w:ascii="Times New Roman" w:eastAsia="Times New Roman" w:hAnsi="Times New Roman" w:cs="Times New Roman"/>
          <w:sz w:val="28"/>
          <w:szCs w:val="28"/>
        </w:rPr>
        <w:t>582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с отметкой о вручении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9344</w:t>
      </w:r>
      <w:r>
        <w:rPr>
          <w:rFonts w:ascii="Times New Roman" w:eastAsia="Times New Roman" w:hAnsi="Times New Roman" w:cs="Times New Roman"/>
          <w:sz w:val="28"/>
          <w:szCs w:val="28"/>
        </w:rPr>
        <w:t>441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