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683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удостоверение: </w:t>
      </w:r>
      <w:r>
        <w:rPr>
          <w:rStyle w:val="cat-ExternalSystem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УИН 18810016170005846822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22.04.2022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УИН 18810016170005846822 от 22.04.2022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№01757605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с отметкой о вручении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Хабибуллину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9344321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