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удостоверение: </w:t>
      </w:r>
      <w:r>
        <w:rPr>
          <w:rStyle w:val="cat-ExternalSystem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УИН 1881001617000</w:t>
      </w:r>
      <w:r>
        <w:rPr>
          <w:rFonts w:ascii="Times New Roman" w:eastAsia="Times New Roman" w:hAnsi="Times New Roman" w:cs="Times New Roman"/>
          <w:sz w:val="28"/>
          <w:szCs w:val="28"/>
        </w:rPr>
        <w:t>6133171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УИН 18810016170006133171 от 01.04.2022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№0175760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с отметкой о вручении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Хабибуллину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Хабибуллина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9344</w:t>
      </w:r>
      <w:r>
        <w:rPr>
          <w:rFonts w:ascii="Times New Roman" w:eastAsia="Times New Roman" w:hAnsi="Times New Roman" w:cs="Times New Roman"/>
          <w:sz w:val="28"/>
          <w:szCs w:val="28"/>
        </w:rPr>
        <w:t>263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22rplc-8">
    <w:name w:val="cat-ExternalSystemDefined grp-22 rplc-8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