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681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 АБ 0363913,</w:t>
      </w:r>
    </w:p>
    <w:p>
      <w:pPr>
        <w:spacing w:before="0" w:after="0"/>
        <w:ind w:firstLine="708"/>
        <w:jc w:val="center"/>
        <w:rPr>
          <w:sz w:val="8"/>
          <w:szCs w:val="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Ш.Д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УИН 18810016160002752502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Ш.Д. в судебном заседании вину признал. Пояснил, что штраф уплачен в июле 2022 года после того как был составлен протокол по ч. 1 ст. 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18810016160002752502 от 19.04.2022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Ш.Д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01785863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Смягчающими обстоятельствами являются: признание вины, наличие на иждивении троих малолетних детей и уплата штрафа до рассмотрения настоящего дела. 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8"/>
          <w:szCs w:val="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4 0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1225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