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 5-2-</w:t>
      </w:r>
      <w:r>
        <w:rPr>
          <w:rFonts w:ascii="Times New Roman" w:eastAsia="Times New Roman" w:hAnsi="Times New Roman" w:cs="Times New Roman"/>
          <w:sz w:val="28"/>
          <w:szCs w:val="28"/>
        </w:rPr>
        <w:t>676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Лаишево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ул. Ленина, д. 56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зале суда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4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Сахбетдинова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Сахбетдинов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должностным лицом –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cat-OrganizationNamegrp-15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UserDefinedgrp-1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обеспечил своевременное представление в МРИ ФНС России № 4 по 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налогов</w:t>
      </w:r>
      <w:r>
        <w:rPr>
          <w:rFonts w:ascii="Times New Roman" w:eastAsia="Times New Roman" w:hAnsi="Times New Roman" w:cs="Times New Roman"/>
          <w:sz w:val="28"/>
          <w:szCs w:val="28"/>
        </w:rPr>
        <w:t>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налогу на </w:t>
      </w:r>
      <w:r>
        <w:rPr>
          <w:rFonts w:ascii="Times New Roman" w:eastAsia="Times New Roman" w:hAnsi="Times New Roman" w:cs="Times New Roman"/>
          <w:sz w:val="28"/>
          <w:szCs w:val="28"/>
        </w:rPr>
        <w:t>добавленную стоимость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представив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декларацию 23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Сахбетдинов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суд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пункту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15.5 Кодекса РФ об административных правонарушениях,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Сахбетдинова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совершённом административном правонарушении подтверждается: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6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представлении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установленным, что в деянии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Сахбетдинова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статьей 15.5 Кодекса РФ об административных правонарушениях.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учитывается характер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и семейное положение. При этом учитывается фактическое предоставление 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составления протокола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устранение выявленн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по делу 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изложенного, мировой судья приходит к выводу о возможности ограничиться предупреждением, не назначая наказания в виде административного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23.1, 29.10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14rplc-2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Сахбетдинова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наказание в виде предупреждения.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путем подачи жалобы мировому судье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либо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29945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  \* MERGEFORMAT 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OrganizationNamegrp-14rplc-5">
    <w:name w:val="cat-OrganizationName grp-14 rplc-5"/>
    <w:basedOn w:val="DefaultParagraphFont"/>
  </w:style>
  <w:style w:type="character" w:customStyle="1" w:styleId="cat-UserDefinedgrp-16rplc-6">
    <w:name w:val="cat-UserDefined grp-16 rplc-6"/>
    <w:basedOn w:val="DefaultParagraphFont"/>
  </w:style>
  <w:style w:type="character" w:customStyle="1" w:styleId="cat-PassportDatagrp-13rplc-8">
    <w:name w:val="cat-PassportData grp-13 rplc-8"/>
    <w:basedOn w:val="DefaultParagraphFont"/>
  </w:style>
  <w:style w:type="character" w:customStyle="1" w:styleId="cat-OrganizationNamegrp-15rplc-10">
    <w:name w:val="cat-OrganizationName grp-15 rplc-10"/>
    <w:basedOn w:val="DefaultParagraphFont"/>
  </w:style>
  <w:style w:type="character" w:customStyle="1" w:styleId="cat-UserDefinedgrp-17rplc-12">
    <w:name w:val="cat-UserDefined grp-17 rplc-12"/>
    <w:basedOn w:val="DefaultParagraphFont"/>
  </w:style>
  <w:style w:type="character" w:customStyle="1" w:styleId="cat-OrganizationNamegrp-14rplc-21">
    <w:name w:val="cat-OrganizationName grp-14 rplc-21"/>
    <w:basedOn w:val="DefaultParagraphFont"/>
  </w:style>
  <w:style w:type="character" w:customStyle="1" w:styleId="cat-UserDefinedgrp-16rplc-23">
    <w:name w:val="cat-UserDefined grp-16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5A6BC-03F1-4653-98A3-BF75122DAC9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