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668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Потемкина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Потемкин А.В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>70625314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Потемкин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70625314 от 19.02.2022 </w:t>
      </w:r>
      <w:r>
        <w:rPr>
          <w:rFonts w:ascii="Times New Roman" w:eastAsia="Times New Roman" w:hAnsi="Times New Roman" w:cs="Times New Roman"/>
          <w:sz w:val="28"/>
          <w:szCs w:val="28"/>
        </w:rPr>
        <w:t>Потемкин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Потемкин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Потемкиным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01770342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Потемкин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Потемкина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Потемкину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Потемкина </w:t>
      </w:r>
      <w:r>
        <w:rPr>
          <w:rStyle w:val="cat-User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312325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7">
    <w:name w:val="cat-UserDefined grp-22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