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коттеджный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коттеджный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18810035210022453107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18810035210022453107 от 25.03.2022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223118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9189792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