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С.Ф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59729979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18810116220301983616)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Пояснила, что постановление о наложении штрафа не получала.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штрафы приходят в электронном виде через приложение и своевременно оплачиваются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Также 14.07.2022 была произведена оплата на выставленный счет службы судебных приставов на сумму 500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Хайруллину С.Ф.,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59729979 от 01.03.2022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</w:t>
      </w:r>
      <w:r>
        <w:rPr>
          <w:rFonts w:ascii="Times New Roman" w:eastAsia="Times New Roman" w:hAnsi="Times New Roman" w:cs="Times New Roman"/>
          <w:sz w:val="28"/>
          <w:szCs w:val="28"/>
        </w:rPr>
        <w:t>304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информацией об отсутствии отметки об уплате административного штрафа,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отслеживании 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 с идентификатором 42095069105810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копия постановления вручена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 16.03.2022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Хайруллину </w:t>
      </w: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89970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