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им. 25 Октября,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ЕА № 7083</w:t>
      </w:r>
      <w:r>
        <w:rPr>
          <w:rFonts w:ascii="Times New Roman" w:eastAsia="Times New Roman" w:hAnsi="Times New Roman" w:cs="Times New Roman"/>
          <w:sz w:val="28"/>
          <w:szCs w:val="28"/>
        </w:rPr>
        <w:t>8859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 2 статьи 12.3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13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М.З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ЕА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70838859 от 2 марта 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Шарипов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 2 статьи 12.3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оплаты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Шарипов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Шариповым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РТ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017576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29 июня 2022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своими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Шарипов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Шарипова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Шарипову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</w:t>
      </w:r>
      <w:r>
        <w:rPr>
          <w:rStyle w:val="cat-ExternalSystemDefinedgrp-25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90324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5">
    <w:name w:val="cat-UserDefined grp-29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UserDefinedgrp-27rplc-8">
    <w:name w:val="cat-UserDefined grp-27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UserDefinedgrp-29rplc-36">
    <w:name w:val="cat-UserDefined grp-29 rplc-36"/>
    <w:basedOn w:val="DefaultParagraphFont"/>
  </w:style>
  <w:style w:type="character" w:customStyle="1" w:styleId="cat-ExternalSystemDefinedgrp-25rplc-43">
    <w:name w:val="cat-ExternalSystemDefined grp-25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