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 70839477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70839477 от 2 марта 2022 года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РТ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01757639 от 29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Шарипову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</w:t>
      </w:r>
      <w:r>
        <w:rPr>
          <w:rStyle w:val="cat-ExternalSystemDefinedgrp-25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9032419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UserDefinedgrp-30rplc-37">
    <w:name w:val="cat-UserDefined grp-30 rplc-37"/>
    <w:basedOn w:val="DefaultParagraphFont"/>
  </w:style>
  <w:style w:type="character" w:customStyle="1" w:styleId="cat-ExternalSystemDefinedgrp-25rplc-44">
    <w:name w:val="cat-ExternalSystemDefined grp-2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