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Акатьевой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Акатьева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2022 года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Акатьева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170 от 16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Акатьева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мая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Акатьева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Акатьевой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Акатьева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Акатьевой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Акатьевой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Акатьев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9033099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