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Тихонова </w:t>
      </w:r>
      <w:r>
        <w:rPr>
          <w:rStyle w:val="cat-UserDefinedgrp-25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удостоверение: 1614 911783,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Тихонов Е.Г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зарегистрированный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</w:t>
      </w:r>
      <w:r>
        <w:rPr>
          <w:rFonts w:ascii="Times New Roman" w:eastAsia="Times New Roman" w:hAnsi="Times New Roman" w:cs="Times New Roman"/>
          <w:sz w:val="28"/>
          <w:szCs w:val="28"/>
        </w:rPr>
        <w:t>60221867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Тихонов Е.Г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60221867 от 05.03.2022 </w:t>
      </w:r>
      <w:r>
        <w:rPr>
          <w:rFonts w:ascii="Times New Roman" w:eastAsia="Times New Roman" w:hAnsi="Times New Roman" w:cs="Times New Roman"/>
          <w:sz w:val="28"/>
          <w:szCs w:val="28"/>
        </w:rPr>
        <w:t>Тихонов Е.Г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Тихонов Е.Г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Тихоновым Е.Г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0002276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Тихонов Е.Г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Тихонова Е.Г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Тихонова </w:t>
      </w:r>
      <w:r>
        <w:rPr>
          <w:rStyle w:val="cat-UserDefinedgrp-25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886</w:t>
      </w:r>
      <w:r>
        <w:rPr>
          <w:rFonts w:ascii="Times New Roman" w:eastAsia="Times New Roman" w:hAnsi="Times New Roman" w:cs="Times New Roman"/>
          <w:sz w:val="28"/>
          <w:szCs w:val="28"/>
        </w:rPr>
        <w:t>7432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5">
    <w:name w:val="cat-UserDefined grp-25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UserDefinedgrp-25rplc-30">
    <w:name w:val="cat-UserDefined grp-25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