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Тихонова </w:t>
      </w:r>
      <w:r>
        <w:rPr>
          <w:rStyle w:val="cat-UserDefinedgrp-25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4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удостоверение: 1614 911783,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Тихонов Е.Г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зарегистрированный 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</w:t>
      </w:r>
      <w:r>
        <w:rPr>
          <w:rFonts w:ascii="Times New Roman" w:eastAsia="Times New Roman" w:hAnsi="Times New Roman" w:cs="Times New Roman"/>
          <w:sz w:val="28"/>
          <w:szCs w:val="28"/>
        </w:rPr>
        <w:t>60108700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04.03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Тихонов Е.Г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60108700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04.03.2022 </w:t>
      </w:r>
      <w:r>
        <w:rPr>
          <w:rFonts w:ascii="Times New Roman" w:eastAsia="Times New Roman" w:hAnsi="Times New Roman" w:cs="Times New Roman"/>
          <w:sz w:val="28"/>
          <w:szCs w:val="28"/>
        </w:rPr>
        <w:t>Тихонов Е.Г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Тихонов Е.Г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Тихоновым Е.Г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0002276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Тихонов Е.Г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Тихонова Е.Г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Тихонова </w:t>
      </w:r>
      <w:r>
        <w:rPr>
          <w:rStyle w:val="cat-UserDefinedgrp-25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две тысячи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886</w:t>
      </w:r>
      <w:r>
        <w:rPr>
          <w:rFonts w:ascii="Times New Roman" w:eastAsia="Times New Roman" w:hAnsi="Times New Roman" w:cs="Times New Roman"/>
          <w:sz w:val="28"/>
          <w:szCs w:val="28"/>
        </w:rPr>
        <w:t>7535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5">
    <w:name w:val="cat-UserDefined grp-25 rplc-5"/>
    <w:basedOn w:val="DefaultParagraphFont"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UserDefinedgrp-25rplc-30">
    <w:name w:val="cat-UserDefined grp-25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