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59607951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59607951 от 28.02.2022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000227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6rplc-29">
    <w:name w:val="cat-UserDefined grp-2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