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58980979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58980979 от 25.02.2022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