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59264134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59264134 от 27.02.2022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3199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