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58898502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58898502 от 24.02.2022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000227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6rplc-29">
    <w:name w:val="cat-UserDefined grp-2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