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58950733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58950733 от 25.02.2022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000227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266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6rplc-29">
    <w:name w:val="cat-UserDefined grp-2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