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606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Лаишевскому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Депутатовой </w:t>
      </w:r>
      <w:r>
        <w:rPr>
          <w:rStyle w:val="cat-UserDefinedgrp-2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5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Депутатова И.В</w:t>
      </w:r>
      <w:r>
        <w:rPr>
          <w:rFonts w:ascii="Times New Roman" w:eastAsia="Times New Roman" w:hAnsi="Times New Roman" w:cs="Times New Roman"/>
          <w:sz w:val="28"/>
          <w:szCs w:val="28"/>
        </w:rPr>
        <w:t>., 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фотовидеофиксации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</w:t>
      </w:r>
      <w:r>
        <w:rPr>
          <w:rFonts w:ascii="Times New Roman" w:eastAsia="Times New Roman" w:hAnsi="Times New Roman" w:cs="Times New Roman"/>
          <w:sz w:val="28"/>
          <w:szCs w:val="28"/>
        </w:rPr>
        <w:t>59258771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24 часов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Депутатова И.В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59258771 от 27.02.2022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Депутатова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2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Последний день оплаты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Депутатова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Депутатовой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000227</w:t>
      </w:r>
      <w:r>
        <w:rPr>
          <w:rFonts w:ascii="Times New Roman" w:eastAsia="Times New Roman" w:hAnsi="Times New Roman" w:cs="Times New Roman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Депутатова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Депутатовой И.В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кор. счет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>70163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5">
    <w:name w:val="cat-UserDefined grp-25 rplc-5"/>
    <w:basedOn w:val="DefaultParagraphFont"/>
  </w:style>
  <w:style w:type="character" w:customStyle="1" w:styleId="cat-ExternalSystemDefinedgrp-24rplc-6">
    <w:name w:val="cat-ExternalSystemDefined grp-24 rplc-6"/>
    <w:basedOn w:val="DefaultParagraphFont"/>
  </w:style>
  <w:style w:type="character" w:customStyle="1" w:styleId="cat-PassportDatagrp-15rplc-7">
    <w:name w:val="cat-PassportData grp-15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6rplc-29">
    <w:name w:val="cat-UserDefined grp-26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