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60525291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60525291 от 08.03.2022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8869</w:t>
      </w:r>
      <w:r>
        <w:rPr>
          <w:rFonts w:ascii="Times New Roman" w:eastAsia="Times New Roman" w:hAnsi="Times New Roman" w:cs="Times New Roman"/>
          <w:sz w:val="28"/>
          <w:szCs w:val="28"/>
        </w:rPr>
        <w:t>717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4">
    <w:name w:val="cat-UserDefined grp-23 rplc-4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