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536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56133597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56133597 от 23.01.2022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06533854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8544681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