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Армянской АССР,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18810028210000956616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18810028210000956616 от 15.02.2022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01777168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04.05.2022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8544</w:t>
      </w:r>
      <w:r>
        <w:rPr>
          <w:rFonts w:ascii="Times New Roman" w:eastAsia="Times New Roman" w:hAnsi="Times New Roman" w:cs="Times New Roman"/>
          <w:sz w:val="28"/>
          <w:szCs w:val="28"/>
        </w:rPr>
        <w:t>767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